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986" w:rsidRDefault="006B36D1">
      <w:pPr>
        <w:spacing w:after="150"/>
      </w:pPr>
      <w:bookmarkStart w:id="0" w:name="_GoBack"/>
      <w:bookmarkEnd w:id="0"/>
      <w:proofErr w:type="spellStart"/>
      <w:r>
        <w:rPr>
          <w:color w:val="000000"/>
        </w:rPr>
        <w:t>Преузето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9E7986" w:rsidRDefault="006B36D1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54а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буџетском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54/09, 73/10, 101/10, 101/11, 93/12, 62/13, 63/13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108/13, 142/14, 68/15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103/15, 99/16, 113/17, 95/18 и 31/19)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42.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16/11, 68/12 – УС, 72/12,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9E7986" w:rsidRDefault="006B36D1">
      <w:pPr>
        <w:spacing w:after="225"/>
        <w:jc w:val="center"/>
      </w:pPr>
      <w:r>
        <w:rPr>
          <w:b/>
          <w:color w:val="000000"/>
        </w:rPr>
        <w:t>УРЕДБУ</w:t>
      </w:r>
    </w:p>
    <w:p w:rsidR="009E7986" w:rsidRDefault="006B36D1">
      <w:pPr>
        <w:spacing w:after="225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управљању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капиталним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пројектима</w:t>
      </w:r>
      <w:proofErr w:type="spellEnd"/>
    </w:p>
    <w:p w:rsidR="009E7986" w:rsidRDefault="006B36D1">
      <w:pPr>
        <w:spacing w:after="12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51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19. </w:t>
      </w:r>
      <w:proofErr w:type="spellStart"/>
      <w:r>
        <w:rPr>
          <w:color w:val="000000"/>
        </w:rPr>
        <w:t>јула</w:t>
      </w:r>
      <w:proofErr w:type="spellEnd"/>
      <w:r>
        <w:rPr>
          <w:color w:val="000000"/>
        </w:rPr>
        <w:t xml:space="preserve"> 2019.</w:t>
      </w:r>
    </w:p>
    <w:p w:rsidR="009E7986" w:rsidRDefault="006B36D1">
      <w:pPr>
        <w:spacing w:after="120"/>
        <w:jc w:val="center"/>
      </w:pPr>
      <w:r>
        <w:rPr>
          <w:color w:val="000000"/>
        </w:rPr>
        <w:t>I. ОСНОВНЕ ОДРЕДБЕ</w:t>
      </w:r>
    </w:p>
    <w:p w:rsidR="009E7986" w:rsidRDefault="006B36D1">
      <w:pPr>
        <w:spacing w:after="120"/>
        <w:jc w:val="center"/>
      </w:pPr>
      <w:proofErr w:type="spellStart"/>
      <w:r>
        <w:rPr>
          <w:b/>
          <w:color w:val="000000"/>
        </w:rPr>
        <w:t>Предмет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уређивања</w:t>
      </w:r>
      <w:proofErr w:type="spellEnd"/>
    </w:p>
    <w:p w:rsidR="009E7986" w:rsidRDefault="006B36D1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ближе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припреме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оцена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одабир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праћење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спровођења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извештавање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имплементацији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циљу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позитивних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негативних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ефеката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осигурало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делотворно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ефикасно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средствима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20"/>
        <w:jc w:val="center"/>
      </w:pPr>
      <w:proofErr w:type="spellStart"/>
      <w:r>
        <w:rPr>
          <w:b/>
          <w:color w:val="000000"/>
        </w:rPr>
        <w:t>Примена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уредбе</w:t>
      </w:r>
      <w:proofErr w:type="spellEnd"/>
    </w:p>
    <w:p w:rsidR="009E7986" w:rsidRDefault="006B36D1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Одредбе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>:</w:t>
      </w:r>
    </w:p>
    <w:p w:rsidR="009E7986" w:rsidRDefault="006B36D1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капиталне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</w:t>
      </w:r>
      <w:r>
        <w:rPr>
          <w:color w:val="000000"/>
        </w:rPr>
        <w:t>ојекте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суфинансирају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прихода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примања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капиталне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гаранција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</w:t>
      </w:r>
      <w:r>
        <w:rPr>
          <w:color w:val="000000"/>
        </w:rPr>
        <w:t>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преузимање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буџета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капиталне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суфинансирају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међународне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институције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Одредбе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>:</w:t>
      </w:r>
    </w:p>
    <w:p w:rsidR="009E7986" w:rsidRDefault="006B36D1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набавку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модернизацију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ремонт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наоружања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војне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опреме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набавку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осетљиве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опреме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набавку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добара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повезаних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војном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безбедносно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осетљивом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опремом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постројењима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</w:t>
      </w:r>
      <w:r>
        <w:rPr>
          <w:color w:val="000000"/>
        </w:rPr>
        <w:t>ч</w:t>
      </w:r>
      <w:proofErr w:type="spellEnd"/>
      <w:r>
        <w:rPr>
          <w:color w:val="000000"/>
        </w:rPr>
        <w:t xml:space="preserve">. 1) и 2)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lastRenderedPageBreak/>
        <w:t>Услови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поступак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одбране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унутрашње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</w:t>
      </w:r>
      <w:r>
        <w:rPr>
          <w:color w:val="000000"/>
        </w:rPr>
        <w:t>равосуђе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јавно-приватног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партнерства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концесије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дефинисане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јавно-приватно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партнерство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концесијa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неопходно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претходно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прибавити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мишљење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</w:t>
      </w:r>
      <w:r>
        <w:rPr>
          <w:color w:val="000000"/>
        </w:rPr>
        <w:t>лежног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овлашћени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предлагач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попуни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тачка</w:t>
      </w:r>
      <w:proofErr w:type="spellEnd"/>
      <w:r>
        <w:rPr>
          <w:color w:val="000000"/>
        </w:rPr>
        <w:t xml:space="preserve"> 15)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евидентирања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интегрисану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тачка</w:t>
      </w:r>
      <w:proofErr w:type="spellEnd"/>
      <w:r>
        <w:rPr>
          <w:color w:val="000000"/>
        </w:rPr>
        <w:t xml:space="preserve"> 30)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4.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остале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Изузетно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дефинисане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чланом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тачка</w:t>
      </w:r>
      <w:proofErr w:type="spellEnd"/>
      <w:r>
        <w:rPr>
          <w:color w:val="000000"/>
        </w:rPr>
        <w:t xml:space="preserve"> 5)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</w:t>
      </w:r>
      <w:r>
        <w:rPr>
          <w:color w:val="000000"/>
        </w:rPr>
        <w:t>имплементациона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12.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изузев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ревизије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стављању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уврстити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буџет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тренутку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налазе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фази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припре</w:t>
      </w:r>
      <w:r>
        <w:rPr>
          <w:color w:val="000000"/>
        </w:rPr>
        <w:t>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поступак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предлагач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интеграције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интеграције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поднесе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тачка</w:t>
      </w:r>
      <w:proofErr w:type="spellEnd"/>
      <w:r>
        <w:rPr>
          <w:color w:val="000000"/>
        </w:rPr>
        <w:t xml:space="preserve"> 15)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</w:t>
      </w:r>
      <w:r>
        <w:rPr>
          <w:color w:val="000000"/>
        </w:rPr>
        <w:t>едбе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7.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процени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спремности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тачка</w:t>
      </w:r>
      <w:proofErr w:type="spellEnd"/>
      <w:r>
        <w:rPr>
          <w:color w:val="000000"/>
        </w:rPr>
        <w:t xml:space="preserve"> 17)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7.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поднет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поступак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понавља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већ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</w:t>
      </w:r>
      <w:r>
        <w:rPr>
          <w:color w:val="000000"/>
        </w:rPr>
        <w:t>јa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процени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спремности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процени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спремности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7.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сачињен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понавља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20"/>
        <w:jc w:val="center"/>
      </w:pPr>
      <w:proofErr w:type="spellStart"/>
      <w:r>
        <w:rPr>
          <w:b/>
          <w:color w:val="000000"/>
        </w:rPr>
        <w:t>Дефиницијe</w:t>
      </w:r>
      <w:proofErr w:type="spellEnd"/>
    </w:p>
    <w:p w:rsidR="009E7986" w:rsidRDefault="006B36D1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Поједини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појмови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употребљени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значење</w:t>
      </w:r>
      <w:proofErr w:type="spellEnd"/>
      <w:r>
        <w:rPr>
          <w:color w:val="000000"/>
        </w:rPr>
        <w:t>:</w:t>
      </w:r>
    </w:p>
    <w:p w:rsidR="009E7986" w:rsidRDefault="006B36D1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Капитални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изградње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одржавања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зграда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грађевинских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инфраструктуре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интереса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власт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укључујући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обезбеђив</w:t>
      </w:r>
      <w:r>
        <w:rPr>
          <w:color w:val="000000"/>
        </w:rPr>
        <w:t>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земљишта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изградњу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пројекти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подразумевају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улагања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опрему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машине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нефинансијску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имовину</w:t>
      </w:r>
      <w:proofErr w:type="spellEnd"/>
      <w:r>
        <w:rPr>
          <w:color w:val="000000"/>
        </w:rPr>
        <w:t xml:space="preserve">, а у </w:t>
      </w:r>
      <w:proofErr w:type="spellStart"/>
      <w:r>
        <w:rPr>
          <w:color w:val="000000"/>
        </w:rPr>
        <w:t>функцији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интереса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Капиталне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нефинансијску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имовину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трајања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</w:t>
      </w:r>
      <w:r>
        <w:rPr>
          <w:color w:val="000000"/>
        </w:rPr>
        <w:t>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буџета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зајма</w:t>
      </w:r>
      <w:proofErr w:type="spellEnd"/>
      <w:r>
        <w:rPr>
          <w:color w:val="000000"/>
        </w:rPr>
        <w:t xml:space="preserve"> и/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бесповратних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примљених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гаранције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Портфолио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прошли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неопходне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квалитета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очекују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току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Пројектни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циклус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претвара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конкретно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излазни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резултат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Инвестициона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</w:t>
      </w:r>
      <w:r>
        <w:rPr>
          <w:color w:val="000000"/>
        </w:rPr>
        <w:t>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израђује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појединим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фазама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циклуса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доношења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финансирању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циљевима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сагледавања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друштвено-економских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техничких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технолошких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просторних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социјалних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осталих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ефеката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процену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утицаја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животне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регионални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извештавања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капиталном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пројекту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Капитални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предложен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искључиво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</w:t>
      </w:r>
      <w:r>
        <w:rPr>
          <w:color w:val="000000"/>
        </w:rPr>
        <w:t>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препознат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усвојених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билатералних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мултилатералних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споразума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Владе</w:t>
      </w:r>
      <w:proofErr w:type="spellEnd"/>
      <w:r>
        <w:rPr>
          <w:color w:val="000000"/>
        </w:rPr>
        <w:t xml:space="preserve">), и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препознавању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</w:t>
      </w:r>
      <w:r>
        <w:rPr>
          <w:color w:val="000000"/>
        </w:rPr>
        <w:t>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директно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припремљених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6) </w:t>
      </w:r>
      <w:proofErr w:type="spellStart"/>
      <w:r>
        <w:rPr>
          <w:color w:val="000000"/>
        </w:rPr>
        <w:t>Ресорно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</w:t>
      </w:r>
      <w:r>
        <w:rPr>
          <w:color w:val="000000"/>
        </w:rPr>
        <w:t>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реализује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министарстава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посебних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делокруг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7) </w:t>
      </w:r>
      <w:proofErr w:type="spellStart"/>
      <w:r>
        <w:rPr>
          <w:color w:val="000000"/>
        </w:rPr>
        <w:t>Предлог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иницијативу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покретање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циклуса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сврху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и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индикаторе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учинка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постављених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кратак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технолошких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елемената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предложеног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укључујући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процењене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</w:t>
      </w:r>
      <w:r>
        <w:rPr>
          <w:color w:val="000000"/>
        </w:rPr>
        <w:t>јекта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могуће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финансирања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8) </w:t>
      </w:r>
      <w:proofErr w:type="spellStart"/>
      <w:r>
        <w:rPr>
          <w:color w:val="000000"/>
        </w:rPr>
        <w:t>Предлагач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9) </w:t>
      </w:r>
      <w:proofErr w:type="spellStart"/>
      <w:r>
        <w:rPr>
          <w:color w:val="000000"/>
        </w:rPr>
        <w:t>Овлашћени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предлагач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овлашћени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предлагач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ресорно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директни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средстава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посредством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предлагач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10) </w:t>
      </w:r>
      <w:proofErr w:type="spellStart"/>
      <w:r>
        <w:rPr>
          <w:color w:val="000000"/>
        </w:rPr>
        <w:t>Процењени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</w:t>
      </w:r>
      <w:r>
        <w:rPr>
          <w:color w:val="000000"/>
        </w:rPr>
        <w:t>рошкови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укупних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неопходних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циклуса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почевши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идентификације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пре-селекције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окончања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Процењени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</w:t>
      </w:r>
      <w:r>
        <w:rPr>
          <w:color w:val="000000"/>
        </w:rPr>
        <w:t>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обухватају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везане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припрему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разраду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трошкове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трошкове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прибављања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земљишта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административне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имовинско-правних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трошкове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припремања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опремања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грађевинског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земљишта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трошкове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изградње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набавке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добара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11) </w:t>
      </w:r>
      <w:proofErr w:type="spellStart"/>
      <w:r>
        <w:rPr>
          <w:color w:val="000000"/>
        </w:rPr>
        <w:t>Претходна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изводљивости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и у </w:t>
      </w:r>
      <w:proofErr w:type="spellStart"/>
      <w:r>
        <w:rPr>
          <w:color w:val="000000"/>
        </w:rPr>
        <w:t>којој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сагледавају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анализирају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различите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сматра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техничко-технолошки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друштвено-економски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финансијски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временски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прихватљив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постављени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предлогу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</w:t>
      </w:r>
      <w:r>
        <w:rPr>
          <w:color w:val="000000"/>
        </w:rPr>
        <w:t>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узимајући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обзир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еколошка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тржишна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друштвено-економска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финансијска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законска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остала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ограничења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даљој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12) </w:t>
      </w:r>
      <w:proofErr w:type="spellStart"/>
      <w:r>
        <w:rPr>
          <w:color w:val="000000"/>
        </w:rPr>
        <w:t>Студија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изводљивости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одабрану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претходне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изводљивости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претходној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изводљивости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закључак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томе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најповољнија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израђена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претходна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студи</w:t>
      </w:r>
      <w:r>
        <w:rPr>
          <w:color w:val="000000"/>
        </w:rPr>
        <w:t>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изводљивости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Студија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изводљивости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детаљну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анализу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сагледавање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технолошких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тржишних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друштвено-економских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финансијских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елемената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проверу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испуњености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еколошких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законских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осталих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ограни</w:t>
      </w:r>
      <w:r>
        <w:rPr>
          <w:color w:val="000000"/>
        </w:rPr>
        <w:t>чења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ризика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предложеног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укључујући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анализу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трошкова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користи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Студија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изводљивости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подобности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13) </w:t>
      </w:r>
      <w:proofErr w:type="spellStart"/>
      <w:r>
        <w:rPr>
          <w:color w:val="000000"/>
        </w:rPr>
        <w:t>Претходна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оправданости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генералним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студија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опра</w:t>
      </w:r>
      <w:r>
        <w:rPr>
          <w:color w:val="000000"/>
        </w:rPr>
        <w:t>вданости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идејним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министaрствo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нaдлeжнo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пoслoвe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грaђeвинaрствa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грађевинску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дозволу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изградња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</w:t>
      </w:r>
      <w:r>
        <w:rPr>
          <w:color w:val="000000"/>
        </w:rPr>
        <w:t>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претходна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изводљивости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студија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изводљивости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14) </w:t>
      </w:r>
      <w:proofErr w:type="spellStart"/>
      <w:r>
        <w:rPr>
          <w:color w:val="000000"/>
        </w:rPr>
        <w:t>Јединица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образује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предлагача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организовања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контроле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руковођења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извешта</w:t>
      </w:r>
      <w:r>
        <w:rPr>
          <w:color w:val="000000"/>
        </w:rPr>
        <w:t>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циклуса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завршетка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фазе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lastRenderedPageBreak/>
        <w:t xml:space="preserve">15) </w:t>
      </w:r>
      <w:proofErr w:type="spell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идентификацију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релевантности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финансијског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имплементационог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аспекта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</w:t>
      </w:r>
      <w:r>
        <w:rPr>
          <w:color w:val="000000"/>
        </w:rPr>
        <w:t>јектне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идеје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16) </w:t>
      </w:r>
      <w:proofErr w:type="spellStart"/>
      <w:r>
        <w:rPr>
          <w:color w:val="000000"/>
        </w:rPr>
        <w:t>Упитник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процени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спремности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упитник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прибављање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припремљености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постојеће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документације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17) </w:t>
      </w: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процени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спремности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сачињавају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Упитника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процени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спремности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интеграције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грађевинарства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саобраћаја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инфраструктуре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грађевинарства</w:t>
      </w:r>
      <w:proofErr w:type="spellEnd"/>
      <w:r>
        <w:rPr>
          <w:color w:val="000000"/>
        </w:rPr>
        <w:t xml:space="preserve">), а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</w:t>
      </w:r>
      <w:r>
        <w:rPr>
          <w:color w:val="000000"/>
        </w:rPr>
        <w:t>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припремљености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постојеће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препоруке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даље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поступање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18) </w:t>
      </w:r>
      <w:proofErr w:type="spellStart"/>
      <w:r>
        <w:rPr>
          <w:color w:val="000000"/>
        </w:rPr>
        <w:t>Контролна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пред-селекцију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потврђивање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најновије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доступне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19) </w:t>
      </w:r>
      <w:proofErr w:type="spellStart"/>
      <w:r>
        <w:rPr>
          <w:color w:val="000000"/>
        </w:rPr>
        <w:t>Листа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релевантности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мишљење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финансијском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имплементационом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аспекту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Листу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припр</w:t>
      </w:r>
      <w:r>
        <w:rPr>
          <w:color w:val="000000"/>
        </w:rPr>
        <w:t>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усваја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инвестиције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20) </w:t>
      </w:r>
      <w:proofErr w:type="spellStart"/>
      <w:r>
        <w:rPr>
          <w:color w:val="000000"/>
        </w:rPr>
        <w:t>Листа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припремљених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прошли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предимплементациону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фазу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21)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предвиђене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динамике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</w:t>
      </w:r>
      <w:r>
        <w:rPr>
          <w:color w:val="000000"/>
        </w:rPr>
        <w:t>еализације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22) </w:t>
      </w:r>
      <w:proofErr w:type="spellStart"/>
      <w:r>
        <w:rPr>
          <w:color w:val="000000"/>
        </w:rPr>
        <w:t>Показатељи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учинка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квантитативни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квалитативни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критеријуми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израчунавају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тумаче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процесу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процењивања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ефикасности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примењују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појединачни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</w:t>
      </w:r>
      <w:r>
        <w:rPr>
          <w:color w:val="000000"/>
        </w:rPr>
        <w:t>кат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портфолио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целини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23) </w:t>
      </w:r>
      <w:proofErr w:type="spellStart"/>
      <w:r>
        <w:rPr>
          <w:color w:val="000000"/>
        </w:rPr>
        <w:t>Механизам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рационализације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механизам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покреће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циљу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рационализације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кључни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учинка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одступе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референтних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24) </w:t>
      </w:r>
      <w:proofErr w:type="spellStart"/>
      <w:r>
        <w:rPr>
          <w:color w:val="000000"/>
        </w:rPr>
        <w:t>Ли</w:t>
      </w:r>
      <w:r>
        <w:rPr>
          <w:color w:val="000000"/>
        </w:rPr>
        <w:t>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рационализацију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проблематичних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учинка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указују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капиталним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релевантни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адекватно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касни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Листа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рационализацију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</w:t>
      </w:r>
      <w:r>
        <w:rPr>
          <w:color w:val="000000"/>
        </w:rPr>
        <w:t>одлеже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детаљнијој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анализи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различитих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доступних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избора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циљу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будућности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25)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рационализације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израђен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одабране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рационализацију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детаљне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информације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техничким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правним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друштвеним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еколошким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финансијским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ефектима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одабране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заједно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динамиком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26) </w:t>
      </w: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напретку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</w:t>
      </w:r>
      <w:r>
        <w:rPr>
          <w:color w:val="000000"/>
        </w:rPr>
        <w:t>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физичке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финансијске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правовремено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утврђивање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образложење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осталог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предлог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отклањање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27) </w:t>
      </w:r>
      <w:proofErr w:type="spellStart"/>
      <w:r>
        <w:rPr>
          <w:color w:val="000000"/>
        </w:rPr>
        <w:t>Завршни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спроведеном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сумира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резултате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окончању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28) </w:t>
      </w: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гашењу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завршног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учинка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и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рационализације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донела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гашењу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Поред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уобичајених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завршног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гашењу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дeтaљне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инфoрмaциjе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срeдствимa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oствaрeним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путeм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прoдaje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имoвинe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прoцeњeнoм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oстaтку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врeднoсти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прojeктa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aкo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пoстojи</w:t>
      </w:r>
      <w:proofErr w:type="spellEnd"/>
      <w:r>
        <w:rPr>
          <w:color w:val="000000"/>
        </w:rPr>
        <w:t>);</w:t>
      </w:r>
    </w:p>
    <w:p w:rsidR="009E7986" w:rsidRDefault="006B36D1">
      <w:pPr>
        <w:spacing w:after="150"/>
      </w:pPr>
      <w:r>
        <w:rPr>
          <w:color w:val="000000"/>
        </w:rPr>
        <w:t xml:space="preserve">29) </w:t>
      </w:r>
      <w:proofErr w:type="spellStart"/>
      <w:r>
        <w:rPr>
          <w:color w:val="000000"/>
        </w:rPr>
        <w:t>Изве</w:t>
      </w:r>
      <w:r>
        <w:rPr>
          <w:color w:val="000000"/>
        </w:rPr>
        <w:t>штај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ефектима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завршене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утврђују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ефекти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пореде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првобитно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очекиваним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30) </w:t>
      </w:r>
      <w:proofErr w:type="spellStart"/>
      <w:r>
        <w:rPr>
          <w:color w:val="000000"/>
        </w:rPr>
        <w:t>Интегрисана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служи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подршка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31) </w:t>
      </w:r>
      <w:proofErr w:type="spellStart"/>
      <w:r>
        <w:rPr>
          <w:color w:val="000000"/>
        </w:rPr>
        <w:t>База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секретаријату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финансије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и </w:t>
      </w:r>
      <w:proofErr w:type="spellStart"/>
      <w:r>
        <w:rPr>
          <w:color w:val="000000"/>
        </w:rPr>
        <w:t>служи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подршка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предлагач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директни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покрајине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32) </w:t>
      </w:r>
      <w:proofErr w:type="spellStart"/>
      <w:r>
        <w:rPr>
          <w:color w:val="000000"/>
        </w:rPr>
        <w:t>База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служи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подршка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предлагач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директни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33) </w:t>
      </w: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републичком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покрајинском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градска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општинска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потврду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релевантности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усваја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успешно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оцењени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прошли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преимплементациону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фазу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осигурава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усклађенос</w:t>
      </w:r>
      <w:r>
        <w:rPr>
          <w:color w:val="000000"/>
        </w:rPr>
        <w:t>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различитих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фазама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припреме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неопходно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рационализације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усваја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коначну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спремних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рангирања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припремљених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релевантности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степена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припремљености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оцењене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изводљивости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представља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партнерима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листа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припремљених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разматра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партнера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одобрава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рационализације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сагледава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завршни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спроведеном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пројекту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републичка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наведеног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Србију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20"/>
        <w:jc w:val="center"/>
      </w:pPr>
      <w:proofErr w:type="spellStart"/>
      <w:r>
        <w:rPr>
          <w:b/>
          <w:color w:val="000000"/>
        </w:rPr>
        <w:t>Обухват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капиталног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пројекта</w:t>
      </w:r>
      <w:proofErr w:type="spellEnd"/>
    </w:p>
    <w:p w:rsidR="009E7986" w:rsidRDefault="006B36D1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Капитални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обухвата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неопходне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ресурсе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имплементацију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</w:t>
      </w:r>
      <w:r>
        <w:rPr>
          <w:color w:val="000000"/>
        </w:rPr>
        <w:t>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дефинисаним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очекиваним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резултатима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, а у </w:t>
      </w:r>
      <w:proofErr w:type="spellStart"/>
      <w:r>
        <w:rPr>
          <w:color w:val="000000"/>
        </w:rPr>
        <w:t>циљу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постизања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одрживе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дугорочне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употребне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идентификована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пројектом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Капитални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представљати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функционалну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</w:t>
      </w:r>
      <w:r>
        <w:rPr>
          <w:color w:val="000000"/>
        </w:rPr>
        <w:t>елину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дугорочном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преко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употребном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вредношћу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завршетку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Капитални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обухватити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повезати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сродних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одлучивања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Капитални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зајед</w:t>
      </w:r>
      <w:r>
        <w:rPr>
          <w:color w:val="000000"/>
        </w:rPr>
        <w:t>нички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предлагача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споразумом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међусобне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обавезе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Споразумом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4.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предлагач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учешћа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суфинансирању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20"/>
        <w:jc w:val="center"/>
      </w:pPr>
      <w:proofErr w:type="spellStart"/>
      <w:r>
        <w:rPr>
          <w:b/>
          <w:color w:val="000000"/>
        </w:rPr>
        <w:t>Подела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капиталних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пројеката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према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процењеним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трошковима</w:t>
      </w:r>
      <w:proofErr w:type="spellEnd"/>
    </w:p>
    <w:p w:rsidR="009E7986" w:rsidRDefault="006B36D1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Трошкове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иницијално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предлагач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</w:t>
      </w:r>
      <w:r>
        <w:rPr>
          <w:color w:val="000000"/>
        </w:rPr>
        <w:t>та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Овлашћени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предлагач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ревидира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Капитални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категорије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ревидираних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2,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>:</w:t>
      </w:r>
    </w:p>
    <w:p w:rsidR="009E7986" w:rsidRDefault="006B36D1">
      <w:pPr>
        <w:spacing w:after="150"/>
      </w:pPr>
      <w:r>
        <w:rPr>
          <w:color w:val="000000"/>
        </w:rPr>
        <w:lastRenderedPageBreak/>
        <w:t xml:space="preserve">1) </w:t>
      </w:r>
      <w:proofErr w:type="spellStart"/>
      <w:r>
        <w:rPr>
          <w:color w:val="000000"/>
        </w:rPr>
        <w:t>капитални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процењени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испод</w:t>
      </w:r>
      <w:proofErr w:type="spellEnd"/>
      <w:r>
        <w:rPr>
          <w:color w:val="000000"/>
        </w:rPr>
        <w:t xml:space="preserve"> 5.000.000 </w:t>
      </w:r>
      <w:proofErr w:type="spellStart"/>
      <w:r>
        <w:rPr>
          <w:color w:val="000000"/>
        </w:rPr>
        <w:t>евра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динарској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противвредности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капитални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процењени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између</w:t>
      </w:r>
      <w:proofErr w:type="spellEnd"/>
      <w:r>
        <w:rPr>
          <w:color w:val="000000"/>
        </w:rPr>
        <w:t xml:space="preserve"> 5.000.000 и 25.000.000 </w:t>
      </w:r>
      <w:proofErr w:type="spellStart"/>
      <w:r>
        <w:rPr>
          <w:color w:val="000000"/>
        </w:rPr>
        <w:t>евра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динарској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противвредности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капитални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</w:t>
      </w:r>
      <w:r>
        <w:rPr>
          <w:color w:val="000000"/>
        </w:rPr>
        <w:t>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процењени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изнад</w:t>
      </w:r>
      <w:proofErr w:type="spellEnd"/>
      <w:r>
        <w:rPr>
          <w:color w:val="000000"/>
        </w:rPr>
        <w:t xml:space="preserve"> 25.000.000 </w:t>
      </w:r>
      <w:proofErr w:type="spellStart"/>
      <w:r>
        <w:rPr>
          <w:color w:val="000000"/>
        </w:rPr>
        <w:t>евра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динарској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противвредности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Динарска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противвредност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званичном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курсу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Народне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банке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</w:t>
      </w:r>
      <w:r>
        <w:rPr>
          <w:color w:val="000000"/>
        </w:rPr>
        <w:t>ојекта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Капитални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разврстао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нижу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категорију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избегле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категорију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</w:t>
      </w:r>
      <w:r>
        <w:rPr>
          <w:color w:val="000000"/>
        </w:rPr>
        <w:t>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сврстан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дељења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тачка</w:t>
      </w:r>
      <w:proofErr w:type="spellEnd"/>
      <w:r>
        <w:rPr>
          <w:color w:val="000000"/>
        </w:rPr>
        <w:t xml:space="preserve"> 1)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расхода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упутством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припрему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</w:t>
      </w:r>
      <w:r>
        <w:rPr>
          <w:color w:val="000000"/>
        </w:rPr>
        <w:t>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упутством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буџету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предвиђеним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20"/>
        <w:jc w:val="center"/>
      </w:pPr>
      <w:proofErr w:type="spellStart"/>
      <w:r>
        <w:rPr>
          <w:b/>
          <w:color w:val="000000"/>
        </w:rPr>
        <w:t>Базе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капиталних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пројеката</w:t>
      </w:r>
      <w:proofErr w:type="spellEnd"/>
    </w:p>
    <w:p w:rsidR="009E7986" w:rsidRDefault="006B36D1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6.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интегрисану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ограничења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интегрисане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>. 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Интегрисана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омогућава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регистрацију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кандидовање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оцену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праћење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извештавање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имплементаци</w:t>
      </w:r>
      <w:r>
        <w:rPr>
          <w:color w:val="000000"/>
        </w:rPr>
        <w:t>ји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евидентирање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јавно-приватног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партнерства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концесије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дефинисане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јавно-приватно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партнерство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концесије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неопходно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прибавити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сагласност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</w:t>
      </w:r>
      <w:r>
        <w:rPr>
          <w:color w:val="000000"/>
        </w:rPr>
        <w:t>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Овлашћени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предлагачи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интегрисаној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интернета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именују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координатора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капиталним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координатору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најкасније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именовања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lastRenderedPageBreak/>
        <w:t>Орган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орган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</w:t>
      </w:r>
      <w:r>
        <w:rPr>
          <w:color w:val="000000"/>
        </w:rPr>
        <w:t>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компатибилна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интегрисаном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омогућила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узајамна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размена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Орган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орган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ажуриране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својим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интегрисану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најкасније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45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истека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последњег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сваког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календарског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квартала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увођењу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</w:p>
    <w:p w:rsidR="009E7986" w:rsidRDefault="006B36D1">
      <w:pPr>
        <w:spacing w:after="150"/>
      </w:pPr>
      <w:proofErr w:type="spellStart"/>
      <w:r>
        <w:rPr>
          <w:color w:val="000000"/>
        </w:rPr>
        <w:t>Увођењем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пројекти</w:t>
      </w:r>
      <w:r>
        <w:rPr>
          <w:color w:val="000000"/>
        </w:rPr>
        <w:t>ма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информациони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биће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обухваћене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Размена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6.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увођењу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аутоматски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Садржај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интегрисане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</w:t>
      </w:r>
      <w:r>
        <w:rPr>
          <w:color w:val="000000"/>
        </w:rPr>
        <w:t>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20"/>
        <w:jc w:val="center"/>
      </w:pPr>
      <w:proofErr w:type="spellStart"/>
      <w:r>
        <w:rPr>
          <w:b/>
          <w:color w:val="000000"/>
        </w:rPr>
        <w:t>Јединица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управљање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капиталним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пројектима</w:t>
      </w:r>
      <w:proofErr w:type="spellEnd"/>
    </w:p>
    <w:p w:rsidR="009E7986" w:rsidRDefault="006B36D1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7.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Планирање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организовање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контролу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руковођење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циклуса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завршетка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</w:t>
      </w:r>
      <w:r>
        <w:rPr>
          <w:color w:val="000000"/>
        </w:rPr>
        <w:t>лагач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предлагача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поверавању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делу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сл</w:t>
      </w:r>
      <w:proofErr w:type="spellEnd"/>
      <w:r>
        <w:rPr>
          <w:color w:val="000000"/>
        </w:rPr>
        <w:t>.).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Јединица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трајног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карактера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трајна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привременог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карактера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конкретног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, с </w:t>
      </w:r>
      <w:proofErr w:type="spellStart"/>
      <w:r>
        <w:rPr>
          <w:color w:val="000000"/>
        </w:rPr>
        <w:t>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тачка</w:t>
      </w:r>
      <w:proofErr w:type="spellEnd"/>
      <w:r>
        <w:rPr>
          <w:color w:val="000000"/>
        </w:rPr>
        <w:t xml:space="preserve"> 3)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20"/>
        <w:jc w:val="center"/>
      </w:pPr>
      <w:proofErr w:type="spellStart"/>
      <w:r>
        <w:rPr>
          <w:b/>
          <w:color w:val="000000"/>
        </w:rPr>
        <w:t>Комисија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капиталне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инвестиције</w:t>
      </w:r>
      <w:proofErr w:type="spellEnd"/>
    </w:p>
    <w:p w:rsidR="009E7986" w:rsidRDefault="006B36D1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8.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Републичку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инвестиције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републичка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</w:t>
      </w:r>
      <w:r>
        <w:rPr>
          <w:color w:val="000000"/>
        </w:rPr>
        <w:t>омисија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образује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Чланови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јесу</w:t>
      </w:r>
      <w:proofErr w:type="spellEnd"/>
      <w:r>
        <w:rPr>
          <w:color w:val="000000"/>
        </w:rPr>
        <w:t>:</w:t>
      </w:r>
    </w:p>
    <w:p w:rsidR="009E7986" w:rsidRDefault="006B36D1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Владе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заменици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председника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>:</w:t>
      </w:r>
    </w:p>
    <w:p w:rsidR="009E7986" w:rsidRDefault="006B36D1">
      <w:pPr>
        <w:spacing w:after="150"/>
      </w:pPr>
      <w:r>
        <w:rPr>
          <w:color w:val="000000"/>
        </w:rPr>
        <w:lastRenderedPageBreak/>
        <w:t xml:space="preserve">– </w:t>
      </w: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грађевинарства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саобраћаја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инфраструктуре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интеграција</w:t>
      </w:r>
      <w:proofErr w:type="spellEnd"/>
    </w:p>
    <w:p w:rsidR="009E7986" w:rsidRDefault="006B36D1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чланови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>:</w:t>
      </w:r>
    </w:p>
    <w:p w:rsidR="009E7986" w:rsidRDefault="006B36D1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трговине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туризма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телекомуникација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рударства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енергетике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>–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пољопривреде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шумарства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водопривреде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животне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средине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привреде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Административне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стручно-техничке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Републичка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пословник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ближе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одлучивања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Покрајинску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инвестиције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покр</w:t>
      </w:r>
      <w:r>
        <w:rPr>
          <w:color w:val="000000"/>
        </w:rPr>
        <w:t>ајинска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образује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одређује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Административне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стручно-техничке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секретаријат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Покрајинска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пословник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ближе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</w:t>
      </w:r>
      <w:r>
        <w:rPr>
          <w:color w:val="000000"/>
        </w:rPr>
        <w:t>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одлучивања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Комисију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образује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градско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одређује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Административне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стручно-техничке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</w:t>
      </w:r>
      <w:r>
        <w:rPr>
          <w:color w:val="000000"/>
        </w:rPr>
        <w:t>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градске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пословник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ближе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одлучивања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Надлежна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републич</w:t>
      </w:r>
      <w:r>
        <w:rPr>
          <w:color w:val="000000"/>
        </w:rPr>
        <w:t>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покрајинску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сваком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конкретном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зависности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претежно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20"/>
        <w:jc w:val="center"/>
      </w:pPr>
      <w:proofErr w:type="spellStart"/>
      <w:r>
        <w:rPr>
          <w:b/>
          <w:color w:val="000000"/>
        </w:rPr>
        <w:t>Инвестициона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документација</w:t>
      </w:r>
      <w:proofErr w:type="spellEnd"/>
    </w:p>
    <w:p w:rsidR="009E7986" w:rsidRDefault="006B36D1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9.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lastRenderedPageBreak/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</w:t>
      </w:r>
      <w:r>
        <w:rPr>
          <w:color w:val="000000"/>
        </w:rPr>
        <w:t>длагања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разраде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финансирању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праћења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спровођења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извештавања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имплементацији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тач</w:t>
      </w:r>
      <w:proofErr w:type="spellEnd"/>
      <w:r>
        <w:rPr>
          <w:color w:val="000000"/>
        </w:rPr>
        <w:t xml:space="preserve">. 2) и 3)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израђује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</w:t>
      </w:r>
      <w:r>
        <w:rPr>
          <w:color w:val="000000"/>
        </w:rPr>
        <w:t>естициона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документација</w:t>
      </w:r>
      <w:proofErr w:type="spellEnd"/>
      <w:r>
        <w:rPr>
          <w:color w:val="000000"/>
        </w:rPr>
        <w:t>:</w:t>
      </w:r>
    </w:p>
    <w:p w:rsidR="009E7986" w:rsidRDefault="006B36D1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идентификацију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Упитник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спремности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документације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спремности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документације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Претходна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оправданости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Студија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изводљивости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оправданости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6) </w:t>
      </w:r>
      <w:proofErr w:type="spellStart"/>
      <w:r>
        <w:rPr>
          <w:color w:val="000000"/>
        </w:rPr>
        <w:t>Контролна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пред-селекцију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7) </w:t>
      </w:r>
      <w:proofErr w:type="spellStart"/>
      <w:r>
        <w:rPr>
          <w:color w:val="000000"/>
        </w:rPr>
        <w:t>Захтев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8) </w:t>
      </w: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напретку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9) </w:t>
      </w:r>
      <w:proofErr w:type="spellStart"/>
      <w:r>
        <w:rPr>
          <w:color w:val="000000"/>
        </w:rPr>
        <w:t>Завршни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спроведеном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пројекту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Поред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случајевима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предвиђеним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чланом</w:t>
      </w:r>
      <w:proofErr w:type="spellEnd"/>
      <w:r>
        <w:rPr>
          <w:color w:val="000000"/>
        </w:rPr>
        <w:t xml:space="preserve"> 20.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листа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рационализацију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рационализацију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гашењу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тачка</w:t>
      </w:r>
      <w:proofErr w:type="spellEnd"/>
      <w:r>
        <w:rPr>
          <w:color w:val="000000"/>
        </w:rPr>
        <w:t xml:space="preserve"> 3)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претходној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изводљивости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ефектима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Садржај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зависи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, а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у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претходна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изводљивости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изводљивости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израђена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претходне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изводљивости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изводљивости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појединачне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чак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појединачни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процењени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прелазе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5.000.000 </w:t>
      </w:r>
      <w:proofErr w:type="spellStart"/>
      <w:r>
        <w:rPr>
          <w:color w:val="000000"/>
        </w:rPr>
        <w:t>евра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Овлашћени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предлагач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сачињава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прикупља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инвестициону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оцењује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селектује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интегрисану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Садржај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обрасце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рокове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поступак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ближе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20"/>
        <w:jc w:val="center"/>
      </w:pPr>
      <w:proofErr w:type="spellStart"/>
      <w:r>
        <w:rPr>
          <w:b/>
          <w:color w:val="000000"/>
        </w:rPr>
        <w:lastRenderedPageBreak/>
        <w:t>Захтев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финансирање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капиталног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пројекта</w:t>
      </w:r>
      <w:proofErr w:type="spellEnd"/>
    </w:p>
    <w:p w:rsidR="009E7986" w:rsidRDefault="006B36D1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10.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Овлашћени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предлагач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покрајинском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секретаријату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</w:t>
      </w:r>
      <w:r>
        <w:rPr>
          <w:color w:val="000000"/>
        </w:rPr>
        <w:t>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календаром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интеграције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20"/>
        <w:jc w:val="center"/>
      </w:pPr>
      <w:proofErr w:type="spellStart"/>
      <w:r>
        <w:rPr>
          <w:b/>
          <w:color w:val="000000"/>
        </w:rPr>
        <w:t>Оцењивање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капиталног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пројекта</w:t>
      </w:r>
      <w:proofErr w:type="spellEnd"/>
    </w:p>
    <w:p w:rsidR="009E7986" w:rsidRDefault="006B36D1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11.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Оцењива</w:t>
      </w:r>
      <w:r>
        <w:rPr>
          <w:color w:val="000000"/>
        </w:rPr>
        <w:t>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циклуса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20"/>
        <w:jc w:val="center"/>
      </w:pPr>
      <w:r>
        <w:rPr>
          <w:color w:val="000000"/>
        </w:rPr>
        <w:t>II. ПРОЈЕКТНИ ЦИКЛУС</w:t>
      </w:r>
    </w:p>
    <w:p w:rsidR="009E7986" w:rsidRDefault="006B36D1">
      <w:pPr>
        <w:spacing w:after="120"/>
        <w:jc w:val="center"/>
      </w:pPr>
      <w:proofErr w:type="spellStart"/>
      <w:r>
        <w:rPr>
          <w:b/>
          <w:color w:val="000000"/>
        </w:rPr>
        <w:t>Фазе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пројектног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циклуса</w:t>
      </w:r>
      <w:proofErr w:type="spellEnd"/>
    </w:p>
    <w:p w:rsidR="009E7986" w:rsidRDefault="006B36D1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12.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Пројектни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циклус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кроз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предимплементациону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фазу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имплементациону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</w:t>
      </w:r>
      <w:r>
        <w:rPr>
          <w:color w:val="000000"/>
        </w:rPr>
        <w:t>азу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Предимплементациону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чине</w:t>
      </w:r>
      <w:proofErr w:type="spellEnd"/>
      <w:r>
        <w:rPr>
          <w:color w:val="000000"/>
        </w:rPr>
        <w:t>:</w:t>
      </w:r>
    </w:p>
    <w:p w:rsidR="009E7986" w:rsidRDefault="006B36D1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идентификација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пре-селекција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припрема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процена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спремности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ревизија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селекција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Имплементациону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чине</w:t>
      </w:r>
      <w:proofErr w:type="spellEnd"/>
      <w:r>
        <w:rPr>
          <w:color w:val="000000"/>
        </w:rPr>
        <w:t>:</w:t>
      </w:r>
    </w:p>
    <w:p w:rsidR="009E7986" w:rsidRDefault="006B36D1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имплементација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рационализација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оперативни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процес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екс-пост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евалу</w:t>
      </w:r>
      <w:r>
        <w:rPr>
          <w:color w:val="000000"/>
        </w:rPr>
        <w:t>ација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20"/>
        <w:jc w:val="center"/>
      </w:pPr>
      <w:r>
        <w:rPr>
          <w:b/>
          <w:color w:val="000000"/>
        </w:rPr>
        <w:t xml:space="preserve">1. </w:t>
      </w:r>
      <w:proofErr w:type="spellStart"/>
      <w:r>
        <w:rPr>
          <w:b/>
          <w:color w:val="000000"/>
        </w:rPr>
        <w:t>Предимплементациона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фаза</w:t>
      </w:r>
      <w:proofErr w:type="spellEnd"/>
    </w:p>
    <w:p w:rsidR="009E7986" w:rsidRDefault="006B36D1">
      <w:pPr>
        <w:spacing w:after="120"/>
        <w:jc w:val="center"/>
      </w:pPr>
      <w:proofErr w:type="spellStart"/>
      <w:r>
        <w:rPr>
          <w:i/>
          <w:color w:val="000000"/>
        </w:rPr>
        <w:t>Идентификација</w:t>
      </w:r>
      <w:proofErr w:type="spellEnd"/>
      <w:r>
        <w:rPr>
          <w:i/>
          <w:color w:val="000000"/>
        </w:rPr>
        <w:t xml:space="preserve"> и </w:t>
      </w:r>
      <w:proofErr w:type="spellStart"/>
      <w:r>
        <w:rPr>
          <w:i/>
          <w:color w:val="000000"/>
        </w:rPr>
        <w:t>пре-селекција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предлога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пројекта</w:t>
      </w:r>
      <w:proofErr w:type="spellEnd"/>
    </w:p>
    <w:p w:rsidR="009E7986" w:rsidRDefault="006B36D1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13.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Идентификација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пре-селекција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проверавају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смислу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релевантности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политике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Владе</w:t>
      </w:r>
      <w:proofErr w:type="spellEnd"/>
      <w:r>
        <w:rPr>
          <w:color w:val="000000"/>
        </w:rPr>
        <w:t xml:space="preserve"> и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неопходне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трошкове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припадајуће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ризике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усвајању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одбацивању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идеје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lastRenderedPageBreak/>
        <w:t>Основ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релевантне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представљају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програми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планови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секторски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планови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наднационалне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иницијативе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учешће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иницијатива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релевантних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субјеката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Предлози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предлагачу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обрасцу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идентификацију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Приликом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одабира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предлагач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првенствено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руководи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релевантношћу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садржаним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важећим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донетим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републичком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покрајинском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локалном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утицајем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економски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регионални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еколошки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одрживи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Одабране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тачка</w:t>
      </w:r>
      <w:proofErr w:type="spellEnd"/>
      <w:r>
        <w:rPr>
          <w:color w:val="000000"/>
        </w:rPr>
        <w:t xml:space="preserve"> 1)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овлашћени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предлагач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директно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имплементациону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фазу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одабране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тач</w:t>
      </w:r>
      <w:proofErr w:type="spellEnd"/>
      <w:r>
        <w:rPr>
          <w:color w:val="000000"/>
        </w:rPr>
        <w:t xml:space="preserve">. 2) и 3)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овлашћени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предлагач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идентификацију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идентификацију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потписан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предлагача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релевантности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</w:t>
      </w:r>
      <w:r>
        <w:rPr>
          <w:color w:val="000000"/>
        </w:rPr>
        <w:t>шке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релевантности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предлагачу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15 </w:t>
      </w:r>
      <w:proofErr w:type="spellStart"/>
      <w:r>
        <w:rPr>
          <w:color w:val="000000"/>
        </w:rPr>
        <w:t>радних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обрасца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6.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интеграције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7.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релевантни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прослеђ</w:t>
      </w:r>
      <w:r>
        <w:rPr>
          <w:color w:val="000000"/>
        </w:rPr>
        <w:t>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идентификацију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даљу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имплементационог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аспекта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утиче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претходно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оцењену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релевантност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писаној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овлашћеном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предлагачу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мишљење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финансијском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имплементационом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аспекту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15 </w:t>
      </w:r>
      <w:proofErr w:type="spellStart"/>
      <w:r>
        <w:rPr>
          <w:color w:val="000000"/>
        </w:rPr>
        <w:t>радних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обрасца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8.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тромесечно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мишљењем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финансијског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имплементационог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аспекта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републичкој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усвајања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Пројекти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тачка</w:t>
      </w:r>
      <w:proofErr w:type="spellEnd"/>
      <w:r>
        <w:rPr>
          <w:color w:val="000000"/>
        </w:rPr>
        <w:t xml:space="preserve"> 5)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укључују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стратешке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релевантности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lastRenderedPageBreak/>
        <w:t>Републичка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разматра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анализ</w:t>
      </w:r>
      <w:r>
        <w:rPr>
          <w:color w:val="000000"/>
        </w:rPr>
        <w:t>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оцену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селекцију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10.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усваја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коначну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идеја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Надлежни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предлагач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интегрисану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6.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унесе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капиталним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30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обавештења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усвојеном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коначном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12.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20"/>
        <w:jc w:val="center"/>
      </w:pPr>
      <w:proofErr w:type="spellStart"/>
      <w:r>
        <w:rPr>
          <w:i/>
          <w:color w:val="000000"/>
        </w:rPr>
        <w:t>Припрема</w:t>
      </w:r>
      <w:proofErr w:type="spellEnd"/>
      <w:r>
        <w:rPr>
          <w:i/>
          <w:color w:val="000000"/>
        </w:rPr>
        <w:t xml:space="preserve"> и </w:t>
      </w:r>
      <w:proofErr w:type="spellStart"/>
      <w:r>
        <w:rPr>
          <w:i/>
          <w:color w:val="000000"/>
        </w:rPr>
        <w:t>процена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спремности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пројек</w:t>
      </w:r>
      <w:r>
        <w:rPr>
          <w:i/>
          <w:color w:val="000000"/>
        </w:rPr>
        <w:t>та</w:t>
      </w:r>
      <w:proofErr w:type="spellEnd"/>
    </w:p>
    <w:p w:rsidR="009E7986" w:rsidRDefault="006B36D1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14.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Пројектне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налазе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коначној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13.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12.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успешно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прошле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идентификацију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пре-селекцију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постају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детаљније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припреме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процене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Овлашћени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предлага</w:t>
      </w:r>
      <w:r>
        <w:rPr>
          <w:color w:val="000000"/>
        </w:rPr>
        <w:t>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30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обавештења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13.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13.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интеграције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грађевинарства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упитник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процени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спремности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та</w:t>
      </w:r>
      <w:r>
        <w:rPr>
          <w:color w:val="000000"/>
        </w:rPr>
        <w:t>чка</w:t>
      </w:r>
      <w:proofErr w:type="spellEnd"/>
      <w:r>
        <w:rPr>
          <w:color w:val="000000"/>
        </w:rPr>
        <w:t xml:space="preserve"> 5)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предлагач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упитник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45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упитника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интеграције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грађевинарства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сарадњи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</w:t>
      </w:r>
      <w:r>
        <w:rPr>
          <w:color w:val="000000"/>
        </w:rPr>
        <w:t>лашћеним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предлагачем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сачињавају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процени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спремности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достављају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инвестиције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извештају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процени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спремности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4.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пројекат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разврстава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једну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четири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категорије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>:</w:t>
      </w:r>
    </w:p>
    <w:p w:rsidR="009E7986" w:rsidRDefault="006B36D1">
      <w:pPr>
        <w:spacing w:after="150"/>
      </w:pPr>
      <w:r>
        <w:rPr>
          <w:color w:val="000000"/>
        </w:rPr>
        <w:t>1)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Прojeкат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комплетном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тeхничкoм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дoкумeнтaциjoм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спрeман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припрeму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спрoвoђeњe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тeндeрскoг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пoступкa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Пројекат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комплетирања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тeхничке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дoкумeнтaциjе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спрeман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припрeму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спрoвoђeњe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тeндeрскoг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пoступкa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Пројекат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</w:t>
      </w:r>
      <w:r>
        <w:rPr>
          <w:color w:val="000000"/>
        </w:rPr>
        <w:t>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комплетирања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тeхничке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дoкумeнтaциjе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отклонити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недостатке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пројекат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зaвршeнoм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просторно-плaнскoм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дoкумeнтaциjoм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припремљеним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предусловима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имoвинскo-прaвних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питaњa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Пројекат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комплетирања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тeхничке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дoкумeнт</w:t>
      </w:r>
      <w:r>
        <w:rPr>
          <w:color w:val="000000"/>
        </w:rPr>
        <w:t>aциjе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отклонити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недостатке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пројекат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нeдoстaцимa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прoстoрнo-плaнскoj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дoкумeнтaциjи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нерешеним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предусловима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имoвинскo-прaвних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питaњa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lastRenderedPageBreak/>
        <w:t>Надлежна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4.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ванредни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процени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спремности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20"/>
        <w:jc w:val="center"/>
      </w:pPr>
      <w:proofErr w:type="spellStart"/>
      <w:r>
        <w:rPr>
          <w:i/>
          <w:color w:val="000000"/>
        </w:rPr>
        <w:t>Ревизија</w:t>
      </w:r>
      <w:proofErr w:type="spellEnd"/>
    </w:p>
    <w:p w:rsidR="009E7986" w:rsidRDefault="006B36D1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15.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Овлашћени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предлагач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претходну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оправданости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ревизију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ревизионој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образованој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изградња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ревизионе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Овлашћени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предлагач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мишљење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ревизионе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заједно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предложени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суфинансирање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</w:t>
      </w:r>
      <w:r>
        <w:rPr>
          <w:color w:val="000000"/>
        </w:rPr>
        <w:t>ндова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примењују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поступци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регулишу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уније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сарадњи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интеграције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Министарством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Овлашћени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предлагач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претходну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r>
        <w:rPr>
          <w:color w:val="000000"/>
        </w:rPr>
        <w:t>водљивости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ревизију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ревизије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економског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финансијског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аспекта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4.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овлашћени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предлагач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потврду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аспекта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Пројекат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позитивне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</w:t>
      </w:r>
      <w:proofErr w:type="spellEnd"/>
      <w:r>
        <w:rPr>
          <w:color w:val="000000"/>
        </w:rPr>
        <w:t xml:space="preserve">. 1, 3. и 4.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успешно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прошао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ревизију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улази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селекцију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20"/>
        <w:jc w:val="center"/>
      </w:pPr>
      <w:proofErr w:type="spellStart"/>
      <w:r>
        <w:rPr>
          <w:i/>
          <w:color w:val="000000"/>
        </w:rPr>
        <w:t>Селекција</w:t>
      </w:r>
      <w:proofErr w:type="spellEnd"/>
    </w:p>
    <w:p w:rsidR="009E7986" w:rsidRDefault="006B36D1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16.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Овлашћени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предлагач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попуњава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контролну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пред-селекцију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поступку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предлагања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финансирања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кандидати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уније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регулишу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уније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уговора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финансирању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овлашћени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предлагач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европске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интеграције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</w:t>
      </w:r>
      <w:r>
        <w:rPr>
          <w:color w:val="000000"/>
        </w:rPr>
        <w:t>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прелиминарну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контролу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мишљење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финансијском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имплементационом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аспекту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приоритетних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припремљених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инвестиције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lastRenderedPageBreak/>
        <w:t>Надл</w:t>
      </w:r>
      <w:r>
        <w:rPr>
          <w:color w:val="000000"/>
        </w:rPr>
        <w:t>ежна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усваја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препоруку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одабиру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дефинисан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некој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претходних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фаза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20"/>
        <w:jc w:val="center"/>
      </w:pPr>
      <w:proofErr w:type="spellStart"/>
      <w:r>
        <w:rPr>
          <w:i/>
          <w:color w:val="000000"/>
        </w:rPr>
        <w:t>Финансирање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предимплементационе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фазе</w:t>
      </w:r>
      <w:proofErr w:type="spellEnd"/>
    </w:p>
    <w:p w:rsidR="009E7986" w:rsidRDefault="006B36D1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17.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</w:t>
      </w:r>
      <w:r>
        <w:rPr>
          <w:color w:val="000000"/>
        </w:rPr>
        <w:t>едимплементационе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циклуса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овлашћени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предлагачи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поступку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припреме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планирају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надлежности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Обим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предимплементационе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</w:t>
      </w:r>
      <w:r>
        <w:rPr>
          <w:color w:val="000000"/>
        </w:rPr>
        <w:t>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циклуса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опредељује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упутством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припрему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упутством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буџету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јединице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предвиђеним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Трошкове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разраде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</w:t>
      </w:r>
      <w:r>
        <w:rPr>
          <w:color w:val="000000"/>
        </w:rPr>
        <w:t>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идеја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израду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претходне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изводљивости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претходне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оправданости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генералним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студије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изводљивости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студије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оправданости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идејним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пројектом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овлашћени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предлагач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позиције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финансијском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пословања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20"/>
        <w:jc w:val="center"/>
      </w:pPr>
      <w:proofErr w:type="spellStart"/>
      <w:r>
        <w:rPr>
          <w:i/>
          <w:color w:val="000000"/>
        </w:rPr>
        <w:t>Укључивање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капиталних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пројеката</w:t>
      </w:r>
      <w:proofErr w:type="spellEnd"/>
      <w:r>
        <w:rPr>
          <w:i/>
          <w:color w:val="000000"/>
        </w:rPr>
        <w:t xml:space="preserve"> у </w:t>
      </w:r>
      <w:proofErr w:type="spellStart"/>
      <w:r>
        <w:rPr>
          <w:i/>
          <w:color w:val="000000"/>
        </w:rPr>
        <w:t>буџет</w:t>
      </w:r>
      <w:proofErr w:type="spellEnd"/>
    </w:p>
    <w:p w:rsidR="009E7986" w:rsidRDefault="006B36D1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18.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Капитални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тач</w:t>
      </w:r>
      <w:proofErr w:type="spellEnd"/>
      <w:r>
        <w:rPr>
          <w:color w:val="000000"/>
        </w:rPr>
        <w:t xml:space="preserve">. 2) и 3)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успешно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прошли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предимплементациону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фазу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овлашћени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предлагач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предлаже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укључивање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буџет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неопходну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документацију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ближе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</w:t>
      </w:r>
      <w:r>
        <w:rPr>
          <w:color w:val="000000"/>
        </w:rPr>
        <w:t>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садржину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рокове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поступак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20"/>
        <w:jc w:val="center"/>
      </w:pPr>
      <w:r>
        <w:rPr>
          <w:b/>
          <w:color w:val="000000"/>
        </w:rPr>
        <w:t xml:space="preserve">2. </w:t>
      </w:r>
      <w:proofErr w:type="spellStart"/>
      <w:r>
        <w:rPr>
          <w:b/>
          <w:color w:val="000000"/>
        </w:rPr>
        <w:t>Имплементациона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фаза</w:t>
      </w:r>
      <w:proofErr w:type="spellEnd"/>
    </w:p>
    <w:p w:rsidR="009E7986" w:rsidRDefault="006B36D1">
      <w:pPr>
        <w:spacing w:after="120"/>
        <w:jc w:val="center"/>
      </w:pPr>
      <w:proofErr w:type="spellStart"/>
      <w:r>
        <w:rPr>
          <w:i/>
          <w:color w:val="000000"/>
        </w:rPr>
        <w:t>Имплементација</w:t>
      </w:r>
      <w:proofErr w:type="spellEnd"/>
    </w:p>
    <w:p w:rsidR="009E7986" w:rsidRDefault="006B36D1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19.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отпочињања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овлашћени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предлагач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Имплементација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обухвата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уговарање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извршавање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набавки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добара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радова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услуга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>,</w:t>
      </w:r>
      <w:r>
        <w:rPr>
          <w:color w:val="000000"/>
        </w:rPr>
        <w:t xml:space="preserve"> с </w:t>
      </w:r>
      <w:proofErr w:type="spellStart"/>
      <w:r>
        <w:rPr>
          <w:color w:val="000000"/>
        </w:rPr>
        <w:t>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изградње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одржавања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укључује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прибављању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употребне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дозволе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својине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изградња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Током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овлашћени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</w:t>
      </w:r>
      <w:r>
        <w:rPr>
          <w:color w:val="000000"/>
        </w:rPr>
        <w:t>едлагач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напретку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тромесечно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</w:t>
      </w:r>
      <w:r>
        <w:rPr>
          <w:color w:val="000000"/>
        </w:rPr>
        <w:t>нансија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</w:t>
      </w:r>
      <w:proofErr w:type="spellEnd"/>
      <w:r>
        <w:rPr>
          <w:color w:val="000000"/>
        </w:rPr>
        <w:t xml:space="preserve">. 1. и 3.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учинка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појединачног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</w:t>
      </w:r>
      <w:r>
        <w:rPr>
          <w:color w:val="000000"/>
        </w:rPr>
        <w:t>ортфолија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60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окончања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предлагач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завршни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спро</w:t>
      </w:r>
      <w:r>
        <w:rPr>
          <w:color w:val="000000"/>
        </w:rPr>
        <w:t>веденом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пројекту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ближе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врсту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референтне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учинка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20"/>
        <w:jc w:val="center"/>
      </w:pPr>
      <w:proofErr w:type="spellStart"/>
      <w:r>
        <w:rPr>
          <w:i/>
          <w:color w:val="000000"/>
        </w:rPr>
        <w:t>Рационализација</w:t>
      </w:r>
      <w:proofErr w:type="spellEnd"/>
    </w:p>
    <w:p w:rsidR="009E7986" w:rsidRDefault="006B36D1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20.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Анализом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кључних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показатеља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учинка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спроводи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извештајем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напретку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анализом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спроводи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</w:t>
      </w:r>
      <w:r>
        <w:rPr>
          <w:color w:val="000000"/>
        </w:rPr>
        <w:t>ументима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, о </w:t>
      </w:r>
      <w:proofErr w:type="spellStart"/>
      <w:r>
        <w:rPr>
          <w:color w:val="000000"/>
        </w:rPr>
        <w:t>томе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обавештава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предлагача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Обавештење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предла</w:t>
      </w:r>
      <w:r>
        <w:rPr>
          <w:color w:val="000000"/>
        </w:rPr>
        <w:t>гачу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образложење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спроводи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предлог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отклањање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образложења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инвестиције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покретању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механизма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рационализације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lastRenderedPageBreak/>
        <w:t>Надлежна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образложења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</w:t>
      </w:r>
      <w:r>
        <w:rPr>
          <w:color w:val="000000"/>
        </w:rPr>
        <w:t>длога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сврставању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списак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рационализацију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предлагачу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Након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5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предлагач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предлаже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рационализације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исхода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рационализације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корекцију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одлагање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гашење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одлуч</w:t>
      </w:r>
      <w:r>
        <w:rPr>
          <w:color w:val="000000"/>
        </w:rPr>
        <w:t>ивање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Надлежна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6.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истом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предлагачу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тачка</w:t>
      </w:r>
      <w:proofErr w:type="spellEnd"/>
      <w:r>
        <w:rPr>
          <w:color w:val="000000"/>
        </w:rPr>
        <w:t xml:space="preserve"> 5)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предлог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</w:t>
      </w:r>
      <w:r>
        <w:rPr>
          <w:color w:val="000000"/>
        </w:rPr>
        <w:t>окретању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механизма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рационализације</w:t>
      </w:r>
      <w:proofErr w:type="spellEnd"/>
      <w:r>
        <w:rPr>
          <w:color w:val="000000"/>
        </w:rPr>
        <w:t xml:space="preserve">, о </w:t>
      </w:r>
      <w:proofErr w:type="spellStart"/>
      <w:r>
        <w:rPr>
          <w:color w:val="000000"/>
        </w:rPr>
        <w:t>чему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одлучује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ближе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садржину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рокове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рационализације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20"/>
        <w:jc w:val="center"/>
      </w:pPr>
      <w:proofErr w:type="spellStart"/>
      <w:r>
        <w:rPr>
          <w:i/>
          <w:color w:val="000000"/>
        </w:rPr>
        <w:t>Оперативни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процес</w:t>
      </w:r>
      <w:proofErr w:type="spellEnd"/>
    </w:p>
    <w:p w:rsidR="009E7986" w:rsidRDefault="006B36D1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21.</w:t>
      </w:r>
    </w:p>
    <w:p w:rsidR="009E7986" w:rsidRDefault="006B36D1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оперативном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везане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употребу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текуће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одржавање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</w:t>
      </w:r>
      <w:r>
        <w:rPr>
          <w:color w:val="000000"/>
        </w:rPr>
        <w:t>ојекта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одржавање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евентуално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уклањање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објекта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истека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трајања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пројекте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позиције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финансијском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спадају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трошкове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20"/>
        <w:jc w:val="center"/>
      </w:pPr>
      <w:proofErr w:type="spellStart"/>
      <w:r>
        <w:rPr>
          <w:i/>
          <w:color w:val="000000"/>
        </w:rPr>
        <w:t>Екс-пост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евалуација</w:t>
      </w:r>
      <w:proofErr w:type="spellEnd"/>
    </w:p>
    <w:p w:rsidR="009E7986" w:rsidRDefault="006B36D1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22.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тачка</w:t>
      </w:r>
      <w:proofErr w:type="spellEnd"/>
      <w:r>
        <w:rPr>
          <w:color w:val="000000"/>
        </w:rPr>
        <w:t xml:space="preserve"> 3)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предлагач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ефектима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Након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завршетка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овлашћени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предлагач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сагледава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ефекте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постигнути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упоређивање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</w:t>
      </w:r>
      <w:r>
        <w:rPr>
          <w:color w:val="000000"/>
        </w:rPr>
        <w:t>рвобитно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планираним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процењеним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ефектима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друштвеног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економског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регионалног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еколошки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одрживог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развоја</w:t>
      </w:r>
      <w:proofErr w:type="spellEnd"/>
      <w:r>
        <w:rPr>
          <w:color w:val="000000"/>
        </w:rPr>
        <w:t xml:space="preserve"> и о </w:t>
      </w:r>
      <w:proofErr w:type="spellStart"/>
      <w:r>
        <w:rPr>
          <w:color w:val="000000"/>
        </w:rPr>
        <w:t>томе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сачињава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уноси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интегрисану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lastRenderedPageBreak/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нако</w:t>
      </w:r>
      <w:r>
        <w:rPr>
          <w:color w:val="000000"/>
        </w:rPr>
        <w:t>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обавештава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републичку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Комисији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ефектима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20"/>
        <w:jc w:val="center"/>
      </w:pPr>
      <w:r>
        <w:rPr>
          <w:color w:val="000000"/>
        </w:rPr>
        <w:t>III. КАЗНЕНЕ ОДРЕДБЕ</w:t>
      </w:r>
    </w:p>
    <w:p w:rsidR="009E7986" w:rsidRDefault="006B36D1">
      <w:pPr>
        <w:spacing w:after="120"/>
        <w:jc w:val="center"/>
      </w:pPr>
      <w:proofErr w:type="spellStart"/>
      <w:r>
        <w:rPr>
          <w:b/>
          <w:color w:val="000000"/>
        </w:rPr>
        <w:t>Прекршаји</w:t>
      </w:r>
      <w:proofErr w:type="spellEnd"/>
    </w:p>
    <w:p w:rsidR="009E7986" w:rsidRDefault="006B36D1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23.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Новчаном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казном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50.000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150.000 </w:t>
      </w:r>
      <w:proofErr w:type="spellStart"/>
      <w:r>
        <w:rPr>
          <w:color w:val="000000"/>
        </w:rPr>
        <w:t>динара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казниће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прекршај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одговорно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</w:t>
      </w:r>
      <w:r>
        <w:rPr>
          <w:color w:val="000000"/>
        </w:rPr>
        <w:t>агача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одговорно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предлагача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>:</w:t>
      </w:r>
    </w:p>
    <w:p w:rsidR="009E7986" w:rsidRDefault="006B36D1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поступи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супротно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одредбама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6. </w:t>
      </w:r>
      <w:proofErr w:type="spellStart"/>
      <w:r>
        <w:rPr>
          <w:color w:val="000000"/>
        </w:rPr>
        <w:t>ст</w:t>
      </w:r>
      <w:proofErr w:type="spellEnd"/>
      <w:r>
        <w:rPr>
          <w:color w:val="000000"/>
        </w:rPr>
        <w:t xml:space="preserve">. 3, 5. и 6.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поступи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супротно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одредбама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13.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13.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19. </w:t>
      </w:r>
      <w:proofErr w:type="spellStart"/>
      <w:r>
        <w:rPr>
          <w:color w:val="000000"/>
        </w:rPr>
        <w:t>ст</w:t>
      </w:r>
      <w:proofErr w:type="spellEnd"/>
      <w:r>
        <w:rPr>
          <w:color w:val="000000"/>
        </w:rPr>
        <w:t xml:space="preserve">. 3. </w:t>
      </w:r>
      <w:r>
        <w:rPr>
          <w:color w:val="000000"/>
        </w:rPr>
        <w:t xml:space="preserve">и 6.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>;</w:t>
      </w:r>
    </w:p>
    <w:p w:rsidR="009E7986" w:rsidRDefault="006B36D1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22.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20"/>
        <w:jc w:val="center"/>
      </w:pPr>
      <w:r>
        <w:rPr>
          <w:color w:val="000000"/>
        </w:rPr>
        <w:t>IV. ПРЕЛАЗНЕ И ЗАВРШНЕ ОДРЕДБЕ</w:t>
      </w:r>
    </w:p>
    <w:p w:rsidR="009E7986" w:rsidRDefault="006B36D1">
      <w:pPr>
        <w:spacing w:after="120"/>
        <w:jc w:val="center"/>
      </w:pPr>
      <w:proofErr w:type="spellStart"/>
      <w:r>
        <w:rPr>
          <w:b/>
          <w:color w:val="000000"/>
        </w:rPr>
        <w:t>Информациони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систем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управљање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капиталним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пројектима</w:t>
      </w:r>
      <w:proofErr w:type="spellEnd"/>
    </w:p>
    <w:p w:rsidR="009E7986" w:rsidRDefault="006B36D1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24.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предуслове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приступ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6.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почетка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Информациони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компатибилан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постојећим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будућим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</w:t>
      </w:r>
      <w:r>
        <w:rPr>
          <w:color w:val="000000"/>
        </w:rPr>
        <w:t>ојеката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успостављања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6.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овлашћени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предлагач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инвестициону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9.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аутономне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покрајине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органу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надлежном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</w:t>
      </w:r>
      <w:r>
        <w:rPr>
          <w:color w:val="000000"/>
        </w:rPr>
        <w:t>нансије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писаној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електронској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форми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20"/>
        <w:jc w:val="center"/>
      </w:pPr>
      <w:proofErr w:type="spellStart"/>
      <w:r>
        <w:rPr>
          <w:b/>
          <w:color w:val="000000"/>
        </w:rPr>
        <w:t>Текући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капитални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пројекти</w:t>
      </w:r>
      <w:proofErr w:type="spellEnd"/>
    </w:p>
    <w:p w:rsidR="009E7986" w:rsidRDefault="006B36D1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25.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налазе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фази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имплементације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поступак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наставља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одредбама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имплемeнтациона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фаза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20"/>
        <w:jc w:val="center"/>
      </w:pPr>
      <w:proofErr w:type="spellStart"/>
      <w:r>
        <w:rPr>
          <w:b/>
          <w:color w:val="000000"/>
        </w:rPr>
        <w:t>Рок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доношење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прописа</w:t>
      </w:r>
      <w:proofErr w:type="spellEnd"/>
    </w:p>
    <w:p w:rsidR="009E7986" w:rsidRDefault="006B36D1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26.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Прописе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</w:t>
      </w:r>
      <w:proofErr w:type="spellEnd"/>
      <w:r>
        <w:rPr>
          <w:color w:val="000000"/>
        </w:rPr>
        <w:t xml:space="preserve">. 6, 9, 18, 19. и 20.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донеће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120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20"/>
        <w:jc w:val="center"/>
      </w:pPr>
      <w:proofErr w:type="spellStart"/>
      <w:r>
        <w:rPr>
          <w:b/>
          <w:color w:val="000000"/>
        </w:rPr>
        <w:lastRenderedPageBreak/>
        <w:t>Престанак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важења</w:t>
      </w:r>
      <w:proofErr w:type="spellEnd"/>
    </w:p>
    <w:p w:rsidR="009E7986" w:rsidRDefault="006B36D1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27.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Даном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почетка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престаје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</w:t>
      </w:r>
      <w:r>
        <w:rPr>
          <w:color w:val="000000"/>
        </w:rPr>
        <w:t>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садржини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начину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припреме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оцене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праћењу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спровођења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извештавању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реализацији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капиталних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63/17).</w:t>
      </w:r>
    </w:p>
    <w:p w:rsidR="009E7986" w:rsidRDefault="006B36D1">
      <w:pPr>
        <w:spacing w:after="120"/>
        <w:jc w:val="center"/>
      </w:pPr>
      <w:proofErr w:type="spellStart"/>
      <w:r>
        <w:rPr>
          <w:b/>
          <w:color w:val="000000"/>
        </w:rPr>
        <w:t>Ступање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снагу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почетак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примене</w:t>
      </w:r>
      <w:proofErr w:type="spellEnd"/>
    </w:p>
    <w:p w:rsidR="009E7986" w:rsidRDefault="006B36D1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28.</w:t>
      </w:r>
    </w:p>
    <w:p w:rsidR="009E7986" w:rsidRDefault="006B36D1">
      <w:pPr>
        <w:spacing w:after="150"/>
      </w:pP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</w:t>
      </w:r>
      <w:r>
        <w:rPr>
          <w:color w:val="000000"/>
        </w:rPr>
        <w:t>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”, а </w:t>
      </w:r>
      <w:proofErr w:type="spellStart"/>
      <w:r>
        <w:rPr>
          <w:color w:val="000000"/>
        </w:rPr>
        <w:t>примењиваће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истеку</w:t>
      </w:r>
      <w:proofErr w:type="spellEnd"/>
      <w:r>
        <w:rPr>
          <w:color w:val="000000"/>
        </w:rPr>
        <w:t xml:space="preserve"> 180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уредбе</w:t>
      </w:r>
      <w:proofErr w:type="spellEnd"/>
      <w:r>
        <w:rPr>
          <w:color w:val="000000"/>
        </w:rPr>
        <w:t>.</w:t>
      </w:r>
    </w:p>
    <w:p w:rsidR="009E7986" w:rsidRDefault="006B36D1">
      <w:pPr>
        <w:spacing w:after="150"/>
        <w:jc w:val="right"/>
      </w:pPr>
      <w:r>
        <w:rPr>
          <w:color w:val="000000"/>
        </w:rPr>
        <w:t xml:space="preserve">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110-7293/2019-1</w:t>
      </w:r>
    </w:p>
    <w:p w:rsidR="009E7986" w:rsidRDefault="006B36D1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18. </w:t>
      </w:r>
      <w:proofErr w:type="spellStart"/>
      <w:r>
        <w:rPr>
          <w:color w:val="000000"/>
        </w:rPr>
        <w:t>јула</w:t>
      </w:r>
      <w:proofErr w:type="spellEnd"/>
      <w:r>
        <w:rPr>
          <w:color w:val="000000"/>
        </w:rPr>
        <w:t xml:space="preserve"> 2019. </w:t>
      </w:r>
      <w:proofErr w:type="spellStart"/>
      <w:r>
        <w:rPr>
          <w:color w:val="000000"/>
        </w:rPr>
        <w:t>године</w:t>
      </w:r>
      <w:proofErr w:type="spellEnd"/>
    </w:p>
    <w:p w:rsidR="009E7986" w:rsidRDefault="006B36D1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9E7986" w:rsidRDefault="006B36D1">
      <w:pPr>
        <w:spacing w:after="150"/>
        <w:jc w:val="right"/>
      </w:pPr>
      <w:proofErr w:type="spellStart"/>
      <w:r>
        <w:rPr>
          <w:color w:val="000000"/>
        </w:rPr>
        <w:t>Потпредседник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Владе</w:t>
      </w:r>
      <w:proofErr w:type="spellEnd"/>
      <w:r>
        <w:rPr>
          <w:color w:val="000000"/>
        </w:rPr>
        <w:t>,</w:t>
      </w:r>
    </w:p>
    <w:p w:rsidR="009E7986" w:rsidRDefault="006B36D1">
      <w:pPr>
        <w:spacing w:after="150"/>
        <w:jc w:val="right"/>
      </w:pPr>
      <w:proofErr w:type="spellStart"/>
      <w:r>
        <w:rPr>
          <w:b/>
          <w:color w:val="000000"/>
        </w:rPr>
        <w:t>Расим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Љајић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9E79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986"/>
    <w:rsid w:val="006B36D1"/>
    <w:rsid w:val="009E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6B307C0-DC32-4DB0-81E9-E5A81B97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6194</Words>
  <Characters>35306</Characters>
  <Application>Microsoft Office Word</Application>
  <DocSecurity>0</DocSecurity>
  <Lines>294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Nedeljko Curcic</dc:creator>
  <cp:lastModifiedBy>Nedeljko Curic</cp:lastModifiedBy>
  <cp:revision>2</cp:revision>
  <dcterms:created xsi:type="dcterms:W3CDTF">2019-08-01T12:44:00Z</dcterms:created>
  <dcterms:modified xsi:type="dcterms:W3CDTF">2019-08-01T12:44:00Z</dcterms:modified>
</cp:coreProperties>
</file>